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You Need Unit 1 Revision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minor,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what you are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showy, obstentatious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bright in color, very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on, cause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moisture or dust in the air</w:t>
            </w:r>
          </w:p>
        </w:tc>
      </w:tr>
    </w:tbl>
    <w:p>
      <w:pPr>
        <w:pStyle w:val="WordBankMedium"/>
      </w:pPr>
      <w:r>
        <w:t xml:space="preserve">   haze    </w:t>
      </w:r>
      <w:r>
        <w:t xml:space="preserve">   incur    </w:t>
      </w:r>
      <w:r>
        <w:t xml:space="preserve">   vivid    </w:t>
      </w:r>
      <w:r>
        <w:t xml:space="preserve">   surmount    </w:t>
      </w:r>
      <w:r>
        <w:t xml:space="preserve">   personnel    </w:t>
      </w:r>
      <w:r>
        <w:t xml:space="preserve">   retreat    </w:t>
      </w:r>
      <w:r>
        <w:t xml:space="preserve">   relinquish    </w:t>
      </w:r>
      <w:r>
        <w:t xml:space="preserve">   pretentious    </w:t>
      </w:r>
      <w:r>
        <w:t xml:space="preserve">   severed    </w:t>
      </w:r>
      <w:r>
        <w:t xml:space="preserve">   obey    </w:t>
      </w:r>
      <w:r>
        <w:t xml:space="preserve">   petty    </w:t>
      </w:r>
      <w:r>
        <w:t xml:space="preserve">   novice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Need Unit 1 Revision b</dc:title>
  <dcterms:created xsi:type="dcterms:W3CDTF">2021-10-11T22:22:35Z</dcterms:created>
  <dcterms:modified xsi:type="dcterms:W3CDTF">2021-10-11T22:22:35Z</dcterms:modified>
</cp:coreProperties>
</file>