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You'll Need to Know for Native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threesisters    </w:t>
      </w:r>
      <w:r>
        <w:t xml:space="preserve">   tworow    </w:t>
      </w:r>
      <w:r>
        <w:t xml:space="preserve">   dreamcatcher    </w:t>
      </w:r>
      <w:r>
        <w:t xml:space="preserve">   ribbonshirt    </w:t>
      </w:r>
      <w:r>
        <w:t xml:space="preserve">   moccasins    </w:t>
      </w:r>
      <w:r>
        <w:t xml:space="preserve">   turtleisland    </w:t>
      </w:r>
      <w:r>
        <w:t xml:space="preserve">   aboriginalally    </w:t>
      </w:r>
      <w:r>
        <w:t xml:space="preserve">   hiawatha    </w:t>
      </w:r>
      <w:r>
        <w:t xml:space="preserve">   smudging    </w:t>
      </w:r>
      <w:r>
        <w:t xml:space="preserve">   goodmind    </w:t>
      </w:r>
      <w:r>
        <w:t xml:space="preserve">   norvalmorrisseau    </w:t>
      </w:r>
      <w:r>
        <w:t xml:space="preserve">   residentialschools    </w:t>
      </w:r>
      <w:r>
        <w:t xml:space="preserve">   thanksgivingaddress    </w:t>
      </w:r>
      <w:r>
        <w:t xml:space="preserve">   stories    </w:t>
      </w:r>
      <w:r>
        <w:t xml:space="preserve">   shekon    </w:t>
      </w:r>
      <w:r>
        <w:t xml:space="preserve">   tuscarora    </w:t>
      </w:r>
      <w:r>
        <w:t xml:space="preserve">   seneca    </w:t>
      </w:r>
      <w:r>
        <w:t xml:space="preserve">   cayuga    </w:t>
      </w:r>
      <w:r>
        <w:t xml:space="preserve">   onondaga    </w:t>
      </w:r>
      <w:r>
        <w:t xml:space="preserve">   oneida    </w:t>
      </w:r>
      <w:r>
        <w:t xml:space="preserve">   mohawk    </w:t>
      </w:r>
      <w:r>
        <w:t xml:space="preserve">   clans    </w:t>
      </w:r>
      <w:r>
        <w:t xml:space="preserve">   sixnations    </w:t>
      </w:r>
      <w:r>
        <w:t xml:space="preserve">   confederacy    </w:t>
      </w:r>
      <w:r>
        <w:t xml:space="preserve">   treaty    </w:t>
      </w:r>
      <w:r>
        <w:t xml:space="preserve">   wampum    </w:t>
      </w:r>
      <w:r>
        <w:t xml:space="preserve">   native    </w:t>
      </w:r>
      <w:r>
        <w:t xml:space="preserve">   challenge    </w:t>
      </w:r>
      <w:r>
        <w:t xml:space="preserve">   relationships    </w:t>
      </w:r>
      <w:r>
        <w:t xml:space="preserve">   sovereignty    </w:t>
      </w:r>
      <w:r>
        <w:t xml:space="preserve">   identity    </w:t>
      </w:r>
      <w:r>
        <w:t xml:space="preserve">   haudenosaunee    </w:t>
      </w:r>
      <w:r>
        <w:t xml:space="preserve">   indigenous    </w:t>
      </w:r>
      <w:r>
        <w:t xml:space="preserve">   aboriginal    </w:t>
      </w:r>
      <w:r>
        <w:t xml:space="preserve">   settler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You'll Need to Know for Native Arts</dc:title>
  <dcterms:created xsi:type="dcterms:W3CDTF">2021-10-11T22:21:10Z</dcterms:created>
  <dcterms:modified xsi:type="dcterms:W3CDTF">2021-10-11T22:21:10Z</dcterms:modified>
</cp:coreProperties>
</file>