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Your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Venom    </w:t>
      </w:r>
      <w:r>
        <w:t xml:space="preserve">   Throbbed    </w:t>
      </w:r>
      <w:r>
        <w:t xml:space="preserve">   Spewed    </w:t>
      </w:r>
      <w:r>
        <w:t xml:space="preserve">   Shrill    </w:t>
      </w:r>
      <w:r>
        <w:t xml:space="preserve">   Scraggly    </w:t>
      </w:r>
      <w:r>
        <w:t xml:space="preserve">   Quivering    </w:t>
      </w:r>
      <w:r>
        <w:t xml:space="preserve">   Pitchfork    </w:t>
      </w:r>
      <w:r>
        <w:t xml:space="preserve">   Pace    </w:t>
      </w:r>
      <w:r>
        <w:t xml:space="preserve">   Muttered    </w:t>
      </w:r>
      <w:r>
        <w:t xml:space="preserve">   Mocked    </w:t>
      </w:r>
      <w:r>
        <w:t xml:space="preserve">   Jolt    </w:t>
      </w:r>
      <w:r>
        <w:t xml:space="preserve">   Jagged    </w:t>
      </w:r>
      <w:r>
        <w:t xml:space="preserve">   Hearth    </w:t>
      </w:r>
      <w:r>
        <w:t xml:space="preserve">   Haze    </w:t>
      </w:r>
      <w:r>
        <w:t xml:space="preserve">   Gaze    </w:t>
      </w:r>
      <w:r>
        <w:t xml:space="preserve">   Gash    </w:t>
      </w:r>
      <w:r>
        <w:t xml:space="preserve">   Drought    </w:t>
      </w:r>
      <w:r>
        <w:t xml:space="preserve">   Drawl    </w:t>
      </w:r>
      <w:r>
        <w:t xml:space="preserve">   Coiled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Your Way</dc:title>
  <dcterms:created xsi:type="dcterms:W3CDTF">2021-10-11T22:20:49Z</dcterms:created>
  <dcterms:modified xsi:type="dcterms:W3CDTF">2021-10-11T22:20:49Z</dcterms:modified>
</cp:coreProperties>
</file>