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about Dictionaries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shortened usually in reference to a written or spoken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sounds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means or place by which to come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in a leisurely and casual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pronunciations provided in dictionaries are the phonetic spellings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dictionary or geogrpahical places, including names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award for honorable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offical order stating that one must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but complete written summary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writes or edits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over reading material, sampling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 and history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having the same pronunciation as another word but a different meaning from that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or a quotation from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that includes a variety of written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reference book a subject or word and information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vocabulary of a particular subject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dictionary</w:t>
            </w:r>
          </w:p>
        </w:tc>
      </w:tr>
    </w:tbl>
    <w:p>
      <w:pPr>
        <w:pStyle w:val="WordBankMedium"/>
      </w:pPr>
      <w:r>
        <w:t xml:space="preserve">   Abridged    </w:t>
      </w:r>
      <w:r>
        <w:t xml:space="preserve">   Browse    </w:t>
      </w:r>
      <w:r>
        <w:t xml:space="preserve">   Browse    </w:t>
      </w:r>
      <w:r>
        <w:t xml:space="preserve">   Citation    </w:t>
      </w:r>
      <w:r>
        <w:t xml:space="preserve">   Compendium    </w:t>
      </w:r>
      <w:r>
        <w:t xml:space="preserve">   Entry    </w:t>
      </w:r>
      <w:r>
        <w:t xml:space="preserve">   Etymology    </w:t>
      </w:r>
      <w:r>
        <w:t xml:space="preserve">   Gazetteer    </w:t>
      </w:r>
      <w:r>
        <w:t xml:space="preserve">   Homonym    </w:t>
      </w:r>
      <w:r>
        <w:t xml:space="preserve">   Lexicon    </w:t>
      </w:r>
      <w:r>
        <w:t xml:space="preserve">   Lexicographer    </w:t>
      </w:r>
      <w:r>
        <w:t xml:space="preserve">   Phonetics    </w:t>
      </w:r>
      <w:r>
        <w:t xml:space="preserve">   Phonetic    </w:t>
      </w:r>
      <w:r>
        <w:t xml:space="preserve">   Citation    </w:t>
      </w:r>
      <w:r>
        <w:t xml:space="preserve">   Compendium    </w:t>
      </w:r>
      <w:r>
        <w:t xml:space="preserve">   Entry    </w:t>
      </w:r>
      <w:r>
        <w:t xml:space="preserve">   Citation    </w:t>
      </w:r>
      <w:r>
        <w:t xml:space="preserve">   Lexicon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Dictionaries</dc:title>
  <dcterms:created xsi:type="dcterms:W3CDTF">2021-10-11T22:18:38Z</dcterms:created>
  <dcterms:modified xsi:type="dcterms:W3CDTF">2021-10-11T22:18:38Z</dcterms:modified>
</cp:coreProperties>
</file>