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about Law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bring a formal accusation to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offense that is not as serious as a felony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offense that is more serious than a misdemeanor, such as burglary or murder, and a common punishment is being put in jail for more than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given to a court by the accused to avoid time in jail and to ensure the accused will come to court in the future when they are required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recording information about a person who is being arrested. Information includes  name, age, where they live and why they were put in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system of law concerned with the punishment of those who commit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breaking of a rule but nothing large enough to be considered a criminal offense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laws that were established from previous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first hearing of the accused in front of a judge, this is when the accused would say their plea of the charges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testaments used for trials and hearings even though they were not given at the trial or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breaking or infringement of a law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possible but believable motive that the accused could have used for committing the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law passed through legislation that came from common law and unwritten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trustworthy evidence, tends to prove what evidence could make the trial go towards a certain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jury of 12 to 23 people who are told about supposed violations and listen to evidence to determine if the evidence is enough to warrant trial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 dealing with private relations with members of a community and does not deal with criminal, religious or military affairs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about Law </dc:title>
  <dcterms:created xsi:type="dcterms:W3CDTF">2021-10-11T22:17:58Z</dcterms:created>
  <dcterms:modified xsi:type="dcterms:W3CDTF">2021-10-11T22:17:58Z</dcterms:modified>
</cp:coreProperties>
</file>