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about People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dumb    </w:t>
      </w:r>
      <w:r>
        <w:t xml:space="preserve">   smart    </w:t>
      </w:r>
      <w:r>
        <w:t xml:space="preserve">   slow    </w:t>
      </w:r>
      <w:r>
        <w:t xml:space="preserve">   fast    </w:t>
      </w:r>
      <w:r>
        <w:t xml:space="preserve">   warm    </w:t>
      </w:r>
      <w:r>
        <w:t xml:space="preserve">   cloudy    </w:t>
      </w:r>
      <w:r>
        <w:t xml:space="preserve">   sunny    </w:t>
      </w:r>
      <w:r>
        <w:t xml:space="preserve">   Snowing    </w:t>
      </w:r>
      <w:r>
        <w:t xml:space="preserve">   Raining    </w:t>
      </w:r>
      <w:r>
        <w:t xml:space="preserve">   hot    </w:t>
      </w:r>
      <w:r>
        <w:t xml:space="preserve">   windy    </w:t>
      </w:r>
      <w:r>
        <w:t xml:space="preserve">   straight hair    </w:t>
      </w:r>
      <w:r>
        <w:t xml:space="preserve">   curly hair    </w:t>
      </w:r>
      <w:r>
        <w:t xml:space="preserve">   long hair    </w:t>
      </w:r>
      <w:r>
        <w:t xml:space="preserve">   weak    </w:t>
      </w:r>
      <w:r>
        <w:t xml:space="preserve">   strong    </w:t>
      </w:r>
      <w:r>
        <w:t xml:space="preserve">   thin    </w:t>
      </w:r>
      <w:r>
        <w:t xml:space="preserve">   fat    </w:t>
      </w:r>
      <w:r>
        <w:t xml:space="preserve">   heavy    </w:t>
      </w:r>
      <w:r>
        <w:t xml:space="preserve">   mean    </w:t>
      </w:r>
      <w:r>
        <w:t xml:space="preserve">   kind    </w:t>
      </w:r>
      <w:r>
        <w:t xml:space="preserve">   short    </w:t>
      </w:r>
      <w:r>
        <w:t xml:space="preserve">   tall    </w:t>
      </w:r>
      <w:r>
        <w:t xml:space="preserve">   sick    </w:t>
      </w:r>
      <w:r>
        <w:t xml:space="preserve">   healthy    </w:t>
      </w:r>
      <w:r>
        <w:t xml:space="preserve">   rich    </w:t>
      </w:r>
      <w:r>
        <w:t xml:space="preserve">   poor    </w:t>
      </w:r>
      <w:r>
        <w:t xml:space="preserve">   pretty    </w:t>
      </w:r>
      <w:r>
        <w:t xml:space="preserve">   ugly    </w:t>
      </w:r>
      <w:r>
        <w:t xml:space="preserve">   handsome    </w:t>
      </w:r>
      <w:r>
        <w:t xml:space="preserve">   old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People and Weather</dc:title>
  <dcterms:created xsi:type="dcterms:W3CDTF">2021-10-11T22:18:01Z</dcterms:created>
  <dcterms:modified xsi:type="dcterms:W3CDTF">2021-10-11T22:18:01Z</dcterms:modified>
</cp:coreProperties>
</file>