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about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biking    </w:t>
      </w:r>
      <w:r>
        <w:t xml:space="preserve">   color    </w:t>
      </w:r>
      <w:r>
        <w:t xml:space="preserve">   fall    </w:t>
      </w:r>
      <w:r>
        <w:t xml:space="preserve">   friends    </w:t>
      </w:r>
      <w:r>
        <w:t xml:space="preserve">   jumping    </w:t>
      </w:r>
      <w:r>
        <w:t xml:space="preserve">   play    </w:t>
      </w:r>
      <w:r>
        <w:t xml:space="preserve">   playground    </w:t>
      </w:r>
      <w:r>
        <w:t xml:space="preserve">   raking    </w:t>
      </w:r>
      <w:r>
        <w:t xml:space="preserve">   sledding    </w:t>
      </w:r>
      <w:r>
        <w:t xml:space="preserve">   snow    </w:t>
      </w:r>
      <w:r>
        <w:t xml:space="preserve">   snowman    </w:t>
      </w:r>
      <w:r>
        <w:t xml:space="preserve">   summer    </w:t>
      </w:r>
      <w:r>
        <w:t xml:space="preserve">   sun    </w:t>
      </w:r>
      <w:r>
        <w:t xml:space="preserve">   trees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about seasons</dc:title>
  <dcterms:created xsi:type="dcterms:W3CDTF">2021-10-11T22:17:36Z</dcterms:created>
  <dcterms:modified xsi:type="dcterms:W3CDTF">2021-10-11T22:17:36Z</dcterms:modified>
</cp:coreProperties>
</file>