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are FUN in our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effortful    </w:t>
      </w:r>
      <w:r>
        <w:t xml:space="preserve">   taking    </w:t>
      </w:r>
      <w:r>
        <w:t xml:space="preserve">   risk    </w:t>
      </w:r>
      <w:r>
        <w:t xml:space="preserve">   contemplating    </w:t>
      </w:r>
      <w:r>
        <w:t xml:space="preserve">   thoughtful    </w:t>
      </w:r>
      <w:r>
        <w:t xml:space="preserve">   thinking    </w:t>
      </w:r>
      <w:r>
        <w:t xml:space="preserve">   learning    </w:t>
      </w:r>
      <w:r>
        <w:t xml:space="preserve">   avery    </w:t>
      </w:r>
      <w:r>
        <w:t xml:space="preserve">   beautifully    </w:t>
      </w:r>
      <w:r>
        <w:t xml:space="preserve">   graceful    </w:t>
      </w:r>
      <w:r>
        <w:t xml:space="preserve">   amazing    </w:t>
      </w:r>
      <w:r>
        <w:t xml:space="preserve">   awesome    </w:t>
      </w:r>
      <w:r>
        <w:t xml:space="preserve">   colourful    </w:t>
      </w:r>
      <w:r>
        <w:t xml:space="preserve">   orange    </w:t>
      </w:r>
      <w:r>
        <w:t xml:space="preserve">   Curtis    </w:t>
      </w:r>
      <w:r>
        <w:t xml:space="preserve">   Riley    </w:t>
      </w:r>
      <w:r>
        <w:t xml:space="preserve">   Nash    </w:t>
      </w:r>
      <w:r>
        <w:t xml:space="preserve">   Jett    </w:t>
      </w:r>
      <w:r>
        <w:t xml:space="preserve">   Harry    </w:t>
      </w:r>
      <w:r>
        <w:t xml:space="preserve">   sporting    </w:t>
      </w:r>
      <w:r>
        <w:t xml:space="preserve">   addidas    </w:t>
      </w:r>
      <w:r>
        <w:t xml:space="preserve">   Wesley    </w:t>
      </w:r>
      <w:r>
        <w:t xml:space="preserve">   Italian    </w:t>
      </w:r>
      <w:r>
        <w:t xml:space="preserve">   hopeless    </w:t>
      </w:r>
      <w:r>
        <w:t xml:space="preserve">   Japan    </w:t>
      </w:r>
      <w:r>
        <w:t xml:space="preserve">   determined    </w:t>
      </w:r>
      <w:r>
        <w:t xml:space="preserve">   mysterous    </w:t>
      </w:r>
      <w:r>
        <w:t xml:space="preserve">   adventure    </w:t>
      </w:r>
      <w:r>
        <w:t xml:space="preserve">   shopping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are FUN in our classroom</dc:title>
  <dcterms:created xsi:type="dcterms:W3CDTF">2021-10-11T22:18:30Z</dcterms:created>
  <dcterms:modified xsi:type="dcterms:W3CDTF">2021-10-11T22:18:30Z</dcterms:modified>
</cp:coreProperties>
</file>