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around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look fantastic today! (What is this called?)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___________, Every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 is the closest planet to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red planet has 2 moons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raining cats and dogs is a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bear bounced beautifully is an example of ______________________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Boom! is an ___________________________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_____________________ helps you communicate respectfully :)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understanding what someone else is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planet has the most moons?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planet where 1 year = 165 Earth hours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______________ listeners when we listen to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Spicy BBQ _________ packs a punch!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around the classroom</dc:title>
  <dcterms:created xsi:type="dcterms:W3CDTF">2021-10-11T22:18:49Z</dcterms:created>
  <dcterms:modified xsi:type="dcterms:W3CDTF">2021-10-11T22:18:49Z</dcterms:modified>
</cp:coreProperties>
</file>