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Nativity    </w:t>
      </w:r>
      <w:r>
        <w:t xml:space="preserve">   Reindeer    </w:t>
      </w:r>
      <w:r>
        <w:t xml:space="preserve">   Cards    </w:t>
      </w:r>
      <w:r>
        <w:t xml:space="preserve">   Ham    </w:t>
      </w:r>
      <w:r>
        <w:t xml:space="preserve">   Turkey    </w:t>
      </w:r>
      <w:r>
        <w:t xml:space="preserve">   Wrapping paper    </w:t>
      </w:r>
      <w:r>
        <w:t xml:space="preserve">   Bows    </w:t>
      </w:r>
      <w:r>
        <w:t xml:space="preserve">   Angels    </w:t>
      </w:r>
      <w:r>
        <w:t xml:space="preserve">   Snowman    </w:t>
      </w:r>
      <w:r>
        <w:t xml:space="preserve">   Cranberries    </w:t>
      </w:r>
      <w:r>
        <w:t xml:space="preserve">   Decorations    </w:t>
      </w:r>
      <w:r>
        <w:t xml:space="preserve">   Pine    </w:t>
      </w:r>
      <w:r>
        <w:t xml:space="preserve">   Eggnog    </w:t>
      </w:r>
      <w:r>
        <w:t xml:space="preserve">   Cookies    </w:t>
      </w:r>
      <w:r>
        <w:t xml:space="preserve">   Family    </w:t>
      </w:r>
      <w:r>
        <w:t xml:space="preserve">   Snow    </w:t>
      </w:r>
      <w:r>
        <w:t xml:space="preserve">   Sleigh    </w:t>
      </w:r>
      <w:r>
        <w:t xml:space="preserve">   Children    </w:t>
      </w:r>
      <w:r>
        <w:t xml:space="preserve">   Friends    </w:t>
      </w:r>
      <w:r>
        <w:t xml:space="preserve">   Christmas lights    </w:t>
      </w:r>
      <w:r>
        <w:t xml:space="preserve">   Socks    </w:t>
      </w:r>
      <w:r>
        <w:t xml:space="preserve">   Hanakah    </w:t>
      </w:r>
      <w:r>
        <w:t xml:space="preserve">   Santa    </w:t>
      </w:r>
      <w:r>
        <w:t xml:space="preserve">   Rudolph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Christmas</dc:title>
  <dcterms:created xsi:type="dcterms:W3CDTF">2021-10-11T22:18:51Z</dcterms:created>
  <dcterms:modified xsi:type="dcterms:W3CDTF">2021-10-11T22:18:51Z</dcterms:modified>
</cp:coreProperties>
</file>