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associated with Competitive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 football players are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or number of points both teams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don't get the trophy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people do before sport or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both teams have the same number of points. It is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the best in the competition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in charge of making sure the games rules are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in charge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the most points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leader of the others on the pitch or during the game</w:t>
            </w:r>
          </w:p>
        </w:tc>
      </w:tr>
    </w:tbl>
    <w:p>
      <w:pPr>
        <w:pStyle w:val="WordBankMedium"/>
      </w:pPr>
      <w:r>
        <w:t xml:space="preserve">   Beat    </w:t>
      </w:r>
      <w:r>
        <w:t xml:space="preserve">   Win    </w:t>
      </w:r>
      <w:r>
        <w:t xml:space="preserve">   Captain    </w:t>
      </w:r>
      <w:r>
        <w:t xml:space="preserve">   Referee    </w:t>
      </w:r>
      <w:r>
        <w:t xml:space="preserve">   Warm up    </w:t>
      </w:r>
      <w:r>
        <w:t xml:space="preserve">   Score    </w:t>
      </w:r>
      <w:r>
        <w:t xml:space="preserve">   Coach    </w:t>
      </w:r>
      <w:r>
        <w:t xml:space="preserve">   Draw    </w:t>
      </w:r>
      <w:r>
        <w:t xml:space="preserve">   Lose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Competitive Sports</dc:title>
  <dcterms:created xsi:type="dcterms:W3CDTF">2021-10-11T22:19:09Z</dcterms:created>
  <dcterms:modified xsi:type="dcterms:W3CDTF">2021-10-11T22:19:09Z</dcterms:modified>
</cp:coreProperties>
</file>