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associated with ICD-10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TABULAR    </w:t>
      </w:r>
      <w:r>
        <w:t xml:space="preserve">   DIAGNOSES    </w:t>
      </w:r>
      <w:r>
        <w:t xml:space="preserve">   SEX    </w:t>
      </w:r>
      <w:r>
        <w:t xml:space="preserve">   AGE    </w:t>
      </w:r>
      <w:r>
        <w:t xml:space="preserve">   PLACEHOLDER    </w:t>
      </w:r>
      <w:r>
        <w:t xml:space="preserve">   CHARACTERS    </w:t>
      </w:r>
      <w:r>
        <w:t xml:space="preserve">   SYMBOLS    </w:t>
      </w:r>
      <w:r>
        <w:t xml:space="preserve">   UNSPECIFIED CODES    </w:t>
      </w:r>
      <w:r>
        <w:t xml:space="preserve">   SPECIFIED CODES    </w:t>
      </w:r>
      <w:r>
        <w:t xml:space="preserve">   HCPCS    </w:t>
      </w:r>
      <w:r>
        <w:t xml:space="preserve">   CODES    </w:t>
      </w:r>
      <w:r>
        <w:t xml:space="preserve">   OUTPATIENT    </w:t>
      </w:r>
      <w:r>
        <w:t xml:space="preserve">   INPATIENT    </w:t>
      </w:r>
      <w:r>
        <w:t xml:space="preserve">   CLINICAL MODIFICATION    </w:t>
      </w:r>
      <w:r>
        <w:t xml:space="preserve">   MEDICAID    </w:t>
      </w:r>
      <w:r>
        <w:t xml:space="preserve">   MEDICARE    </w:t>
      </w:r>
      <w:r>
        <w:t xml:space="preserve">   ANATOMICAL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ICD-10</dc:title>
  <dcterms:created xsi:type="dcterms:W3CDTF">2021-10-11T22:17:32Z</dcterms:created>
  <dcterms:modified xsi:type="dcterms:W3CDTF">2021-10-11T22:17:32Z</dcterms:modified>
</cp:coreProperties>
</file>