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associated with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freezing    </w:t>
      </w:r>
      <w:r>
        <w:t xml:space="preserve">   vapour    </w:t>
      </w:r>
      <w:r>
        <w:t xml:space="preserve">   particle    </w:t>
      </w:r>
      <w:r>
        <w:t xml:space="preserve">   condensing    </w:t>
      </w:r>
      <w:r>
        <w:t xml:space="preserve">   evaporating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solidifying    </w:t>
      </w:r>
      <w:r>
        <w:t xml:space="preserve">   melting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MATTER</dc:title>
  <dcterms:created xsi:type="dcterms:W3CDTF">2021-10-11T22:19:18Z</dcterms:created>
  <dcterms:modified xsi:type="dcterms:W3CDTF">2021-10-11T22:19:18Z</dcterms:modified>
</cp:coreProperties>
</file>