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assosiated with year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Ambition    </w:t>
      </w:r>
      <w:r>
        <w:t xml:space="preserve">   Curiosity    </w:t>
      </w:r>
      <w:r>
        <w:t xml:space="preserve">   Devotion    </w:t>
      </w:r>
      <w:r>
        <w:t xml:space="preserve">   Friendship    </w:t>
      </w:r>
      <w:r>
        <w:t xml:space="preserve">   Fun    </w:t>
      </w:r>
      <w:r>
        <w:t xml:space="preserve">   Hardworking    </w:t>
      </w:r>
      <w:r>
        <w:t xml:space="preserve">   Initative    </w:t>
      </w:r>
      <w:r>
        <w:t xml:space="preserve">   Kindness    </w:t>
      </w:r>
      <w:r>
        <w:t xml:space="preserve">   Leadership    </w:t>
      </w:r>
      <w:r>
        <w:t xml:space="preserve">   Learning    </w:t>
      </w:r>
      <w:r>
        <w:t xml:space="preserve">   Priorities    </w:t>
      </w:r>
      <w:r>
        <w:t xml:space="preserve">   Thoughtful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assosiated with year 7</dc:title>
  <dcterms:created xsi:type="dcterms:W3CDTF">2021-10-11T22:17:57Z</dcterms:created>
  <dcterms:modified xsi:type="dcterms:W3CDTF">2021-10-11T22:17:57Z</dcterms:modified>
</cp:coreProperties>
</file>