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au, aw, and 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your birthday in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________ at the green Slime.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everything I need I am_________.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_________ ready.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was because I did not where a seatbelt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dog ________ on it’s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you_______.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was missing a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was so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season is _________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do your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is leaking.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happened ________ it wasn’t supposed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had a big case to go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very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______ so hard milk came out his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hair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got this pot at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_________ around wild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ghost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au, aw, and al</dc:title>
  <dcterms:created xsi:type="dcterms:W3CDTF">2021-10-11T22:19:02Z</dcterms:created>
  <dcterms:modified xsi:type="dcterms:W3CDTF">2021-10-11T22:19:02Z</dcterms:modified>
</cp:coreProperties>
</file>