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beginning  with letter /Cc/ 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cake    </w:t>
      </w:r>
      <w:r>
        <w:t xml:space="preserve">   car    </w:t>
      </w:r>
      <w:r>
        <w:t xml:space="preserve">   carrot    </w:t>
      </w:r>
      <w:r>
        <w:t xml:space="preserve">   clown    </w:t>
      </w:r>
      <w:r>
        <w:t xml:space="preserve">   comb    </w:t>
      </w:r>
      <w:r>
        <w:t xml:space="preserve">   cookie    </w:t>
      </w:r>
      <w:r>
        <w:t xml:space="preserve">   corn    </w:t>
      </w:r>
      <w:r>
        <w:t xml:space="preserve">   couch    </w:t>
      </w:r>
      <w:r>
        <w:t xml:space="preserve">   crab    </w:t>
      </w:r>
      <w:r>
        <w:t xml:space="preserve">   crocodile    </w:t>
      </w:r>
      <w:r>
        <w:t xml:space="preserve">   cup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beginning  with letter /Cc/ .</dc:title>
  <dcterms:created xsi:type="dcterms:W3CDTF">2021-10-11T22:18:47Z</dcterms:created>
  <dcterms:modified xsi:type="dcterms:W3CDTF">2021-10-11T22:18:47Z</dcterms:modified>
</cp:coreProperties>
</file>