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can be in any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motivate    </w:t>
      </w:r>
      <w:r>
        <w:t xml:space="preserve">   write    </w:t>
      </w:r>
      <w:r>
        <w:t xml:space="preserve">   type    </w:t>
      </w:r>
      <w:r>
        <w:t xml:space="preserve">   work    </w:t>
      </w:r>
      <w:r>
        <w:t xml:space="preserve">   sports    </w:t>
      </w:r>
      <w:r>
        <w:t xml:space="preserve">   cards    </w:t>
      </w:r>
      <w:r>
        <w:t xml:space="preserve">   play    </w:t>
      </w:r>
      <w:r>
        <w:t xml:space="preserve">   cooking    </w:t>
      </w:r>
      <w:r>
        <w:t xml:space="preserve">   inspiration    </w:t>
      </w:r>
      <w:r>
        <w:t xml:space="preserve">   hope    </w:t>
      </w:r>
      <w:r>
        <w:t xml:space="preserve">   walks    </w:t>
      </w:r>
      <w:r>
        <w:t xml:space="preserve">   community    </w:t>
      </w:r>
      <w:r>
        <w:t xml:space="preserve">   laundry    </w:t>
      </w:r>
      <w:r>
        <w:t xml:space="preserve">   driving    </w:t>
      </w:r>
      <w:r>
        <w:t xml:space="preserve">   kitchen    </w:t>
      </w:r>
      <w:r>
        <w:t xml:space="preserve">   putty    </w:t>
      </w:r>
      <w:r>
        <w:t xml:space="preserve">   squeeze    </w:t>
      </w:r>
      <w:r>
        <w:t xml:space="preserve">   ball    </w:t>
      </w:r>
      <w:r>
        <w:t xml:space="preserve">   try    </w:t>
      </w:r>
      <w:r>
        <w:t xml:space="preserve">   education    </w:t>
      </w:r>
      <w:r>
        <w:t xml:space="preserve">   working    </w:t>
      </w:r>
      <w:r>
        <w:t xml:space="preserve">   leisure    </w:t>
      </w:r>
      <w:r>
        <w:t xml:space="preserve">   relax    </w:t>
      </w:r>
      <w:r>
        <w:t xml:space="preserve">   independent    </w:t>
      </w:r>
      <w:r>
        <w:t xml:space="preserve">   helping hand    </w:t>
      </w:r>
      <w:r>
        <w:t xml:space="preserve">   therapy    </w:t>
      </w:r>
      <w:r>
        <w:t xml:space="preserve">   fun    </w:t>
      </w:r>
      <w:r>
        <w:t xml:space="preserve">   purpose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can be in any direction</dc:title>
  <dcterms:created xsi:type="dcterms:W3CDTF">2021-10-11T22:18:38Z</dcterms:created>
  <dcterms:modified xsi:type="dcterms:W3CDTF">2021-10-11T22:18:38Z</dcterms:modified>
</cp:coreProperties>
</file>