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describing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Creator    </w:t>
      </w:r>
      <w:r>
        <w:t xml:space="preserve">   defender    </w:t>
      </w:r>
      <w:r>
        <w:t xml:space="preserve">   Faithful    </w:t>
      </w:r>
      <w:r>
        <w:t xml:space="preserve">   Father    </w:t>
      </w:r>
      <w:r>
        <w:t xml:space="preserve">   friend    </w:t>
      </w:r>
      <w:r>
        <w:t xml:space="preserve">   God    </w:t>
      </w:r>
      <w:r>
        <w:t xml:space="preserve">   Good    </w:t>
      </w:r>
      <w:r>
        <w:t xml:space="preserve">   guide    </w:t>
      </w:r>
      <w:r>
        <w:t xml:space="preserve">   helper    </w:t>
      </w:r>
      <w:r>
        <w:t xml:space="preserve">   hope    </w:t>
      </w:r>
      <w:r>
        <w:t xml:space="preserve">   Leader    </w:t>
      </w:r>
      <w:r>
        <w:t xml:space="preserve">   light    </w:t>
      </w:r>
      <w:r>
        <w:t xml:space="preserve">   love    </w:t>
      </w:r>
      <w:r>
        <w:t xml:space="preserve">   mighty    </w:t>
      </w:r>
      <w:r>
        <w:t xml:space="preserve">   protects    </w:t>
      </w:r>
      <w:r>
        <w:t xml:space="preserve">   provides    </w:t>
      </w:r>
      <w:r>
        <w:t xml:space="preserve">   strong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describing God</dc:title>
  <dcterms:created xsi:type="dcterms:W3CDTF">2021-10-11T22:18:51Z</dcterms:created>
  <dcterms:modified xsi:type="dcterms:W3CDTF">2021-10-11T22:18:51Z</dcterms:modified>
</cp:coreProperties>
</file>