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 in "LE"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GIGGLE    </w:t>
      </w:r>
      <w:r>
        <w:t xml:space="preserve">   TUSSLE    </w:t>
      </w:r>
      <w:r>
        <w:t xml:space="preserve">   PICKLE    </w:t>
      </w:r>
      <w:r>
        <w:t xml:space="preserve">   HANDLE    </w:t>
      </w:r>
      <w:r>
        <w:t xml:space="preserve">   ANKLE    </w:t>
      </w:r>
      <w:r>
        <w:t xml:space="preserve">   SIMPLE    </w:t>
      </w:r>
      <w:r>
        <w:t xml:space="preserve">   MIDDLE    </w:t>
      </w:r>
      <w:r>
        <w:t xml:space="preserve">   DIMPLE    </w:t>
      </w:r>
      <w:r>
        <w:t xml:space="preserve">   TOPPLE    </w:t>
      </w:r>
      <w:r>
        <w:t xml:space="preserve">   PURPLE    </w:t>
      </w:r>
      <w:r>
        <w:t xml:space="preserve">   STABLE    </w:t>
      </w:r>
      <w:r>
        <w:t xml:space="preserve">   SOLE    </w:t>
      </w:r>
      <w:r>
        <w:t xml:space="preserve">   TANGLE    </w:t>
      </w:r>
      <w:r>
        <w:t xml:space="preserve">   BANGLE    </w:t>
      </w:r>
      <w:r>
        <w:t xml:space="preserve">   BOTTLE    </w:t>
      </w:r>
      <w:r>
        <w:t xml:space="preserve">   TRIANGLE    </w:t>
      </w:r>
      <w:r>
        <w:t xml:space="preserve">   FILE    </w:t>
      </w:r>
      <w:r>
        <w:t xml:space="preserve">   TICKLE    </w:t>
      </w:r>
      <w:r>
        <w:t xml:space="preserve">   CATTLE    </w:t>
      </w:r>
      <w:r>
        <w:t xml:space="preserve">   SADDLE    </w:t>
      </w:r>
      <w:r>
        <w:t xml:space="preserve">   POLE    </w:t>
      </w:r>
      <w:r>
        <w:t xml:space="preserve">   STRUGGLE    </w:t>
      </w:r>
      <w:r>
        <w:t xml:space="preserve">   GOBBLE    </w:t>
      </w:r>
      <w:r>
        <w:t xml:space="preserve">   GENTLE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 in "LE"</dc:title>
  <dcterms:created xsi:type="dcterms:W3CDTF">2021-10-11T22:19:23Z</dcterms:created>
  <dcterms:modified xsi:type="dcterms:W3CDTF">2021-10-11T22:19:23Z</dcterms:modified>
</cp:coreProperties>
</file>