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ending edg / 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knowledge    </w:t>
      </w:r>
      <w:r>
        <w:t xml:space="preserve">   orphanage    </w:t>
      </w:r>
      <w:r>
        <w:t xml:space="preserve">   savage    </w:t>
      </w:r>
      <w:r>
        <w:t xml:space="preserve">   shortage    </w:t>
      </w:r>
      <w:r>
        <w:t xml:space="preserve">   village    </w:t>
      </w:r>
      <w:r>
        <w:t xml:space="preserve">   bulge    </w:t>
      </w:r>
      <w:r>
        <w:t xml:space="preserve">   charge    </w:t>
      </w:r>
      <w:r>
        <w:t xml:space="preserve">   change    </w:t>
      </w:r>
      <w:r>
        <w:t xml:space="preserve">   huge    </w:t>
      </w:r>
      <w:r>
        <w:t xml:space="preserve">   age    </w:t>
      </w:r>
      <w:r>
        <w:t xml:space="preserve">   fudge    </w:t>
      </w:r>
      <w:r>
        <w:t xml:space="preserve">   dodge    </w:t>
      </w:r>
      <w:r>
        <w:t xml:space="preserve">   bridge    </w:t>
      </w:r>
      <w:r>
        <w:t xml:space="preserve">   edge    </w:t>
      </w:r>
      <w:r>
        <w:t xml:space="preserve">   badge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edg / ge</dc:title>
  <dcterms:created xsi:type="dcterms:W3CDTF">2021-10-11T22:17:52Z</dcterms:created>
  <dcterms:modified xsi:type="dcterms:W3CDTF">2021-10-11T22:17:52Z</dcterms:modified>
</cp:coreProperties>
</file>