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in-ANT and -ANCE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extravagance    </w:t>
      </w:r>
      <w:r>
        <w:t xml:space="preserve">   reluctance    </w:t>
      </w:r>
      <w:r>
        <w:t xml:space="preserve">   importance    </w:t>
      </w:r>
      <w:r>
        <w:t xml:space="preserve">   significance    </w:t>
      </w:r>
      <w:r>
        <w:t xml:space="preserve">   entrant    </w:t>
      </w:r>
      <w:r>
        <w:t xml:space="preserve">   elegant    </w:t>
      </w:r>
      <w:r>
        <w:t xml:space="preserve">   abundant    </w:t>
      </w:r>
      <w:r>
        <w:t xml:space="preserve">   fragrant    </w:t>
      </w:r>
      <w:r>
        <w:t xml:space="preserve">   defiant    </w:t>
      </w:r>
      <w:r>
        <w:t xml:space="preserve">   disturbance    </w:t>
      </w:r>
      <w:r>
        <w:t xml:space="preserve">   ambulance    </w:t>
      </w:r>
      <w:r>
        <w:t xml:space="preserve">   performance    </w:t>
      </w:r>
      <w:r>
        <w:t xml:space="preserve">   admittance    </w:t>
      </w:r>
      <w:r>
        <w:t xml:space="preserve">   attendance    </w:t>
      </w:r>
      <w:r>
        <w:t xml:space="preserve">   advance    </w:t>
      </w:r>
      <w:r>
        <w:t xml:space="preserve">   vengeance    </w:t>
      </w:r>
      <w:r>
        <w:t xml:space="preserve">   balance    </w:t>
      </w:r>
      <w:r>
        <w:t xml:space="preserve">   nuisance    </w:t>
      </w:r>
      <w:r>
        <w:t xml:space="preserve">   constant    </w:t>
      </w:r>
      <w:r>
        <w:t xml:space="preserve">   vacant    </w:t>
      </w:r>
      <w:r>
        <w:t xml:space="preserve">   inhabitant    </w:t>
      </w:r>
      <w:r>
        <w:t xml:space="preserve">   giant    </w:t>
      </w:r>
      <w:r>
        <w:t xml:space="preserve">   instant    </w:t>
      </w:r>
      <w:r>
        <w:t xml:space="preserve">   pleasant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in-ANT and -ANCE</dc:title>
  <dcterms:created xsi:type="dcterms:W3CDTF">2021-10-11T22:19:09Z</dcterms:created>
  <dcterms:modified xsi:type="dcterms:W3CDTF">2021-10-11T22:19:09Z</dcterms:modified>
</cp:coreProperties>
</file>