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UNDER    </w:t>
      </w:r>
      <w:r>
        <w:t xml:space="preserve">   SLOWER    </w:t>
      </w:r>
      <w:r>
        <w:t xml:space="preserve">   BURGER    </w:t>
      </w:r>
      <w:r>
        <w:t xml:space="preserve">   WINTER    </w:t>
      </w:r>
      <w:r>
        <w:t xml:space="preserve">   SUMMER    </w:t>
      </w:r>
      <w:r>
        <w:t xml:space="preserve">   FASTER    </w:t>
      </w:r>
      <w:r>
        <w:t xml:space="preserve">   SISTER    </w:t>
      </w:r>
      <w:r>
        <w:t xml:space="preserve">   BROTHER    </w:t>
      </w:r>
      <w:r>
        <w:t xml:space="preserve">   BETTER    </w:t>
      </w:r>
      <w:r>
        <w:t xml:space="preserve">   SMALLER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ER</dc:title>
  <dcterms:created xsi:type="dcterms:W3CDTF">2021-10-11T22:19:16Z</dcterms:created>
  <dcterms:modified xsi:type="dcterms:W3CDTF">2021-10-11T22:19:16Z</dcterms:modified>
</cp:coreProperties>
</file>