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in ULL</w:t>
      </w:r>
    </w:p>
    <w:p>
      <w:pPr>
        <w:pStyle w:val="Questions"/>
      </w:pPr>
      <w:r>
        <w:t xml:space="preserve">1. BLLU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LFUL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PLLU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LLDU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LULBY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YLLUF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PFLLUAYIN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LLYUEUFS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ELYLUFHLP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BTYUIAEFLLU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ULL</dc:title>
  <dcterms:created xsi:type="dcterms:W3CDTF">2021-10-11T22:18:01Z</dcterms:created>
  <dcterms:modified xsi:type="dcterms:W3CDTF">2021-10-11T22:18:01Z</dcterms:modified>
</cp:coreProperties>
</file>