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"Y"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is alone they might feel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years day is the first day of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is a bow and arrow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shop where bread is cooked?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Wednesday morning, what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 something at the shop we  need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 is our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is usually straight or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question you ask when you don't understand?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"Y"</dc:title>
  <dcterms:created xsi:type="dcterms:W3CDTF">2021-10-11T22:18:03Z</dcterms:created>
  <dcterms:modified xsi:type="dcterms:W3CDTF">2021-10-11T22:18:03Z</dcterms:modified>
</cp:coreProperties>
</file>