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-ance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interruption of a peaceful and calm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that something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closely watching someone - usually a suspect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receive money or property on the death of the previous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something being not visible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put up with things that may be disagreeable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present at a place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agreement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-ance 3</dc:title>
  <dcterms:created xsi:type="dcterms:W3CDTF">2021-10-11T22:17:37Z</dcterms:created>
  <dcterms:modified xsi:type="dcterms:W3CDTF">2021-10-11T22:17:37Z</dcterms:modified>
</cp:coreProperties>
</file>