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-cious and -tious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paranoid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walk under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-cious and -tious</dc:title>
  <dcterms:created xsi:type="dcterms:W3CDTF">2021-10-11T22:18:01Z</dcterms:created>
  <dcterms:modified xsi:type="dcterms:W3CDTF">2021-10-11T22:18:01Z</dcterms:modified>
</cp:coreProperties>
</file>