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ending in 'ed'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propped    </w:t>
      </w:r>
      <w:r>
        <w:t xml:space="preserve">   flapped    </w:t>
      </w:r>
      <w:r>
        <w:t xml:space="preserve">   clopped    </w:t>
      </w:r>
      <w:r>
        <w:t xml:space="preserve">   sipped    </w:t>
      </w:r>
      <w:r>
        <w:t xml:space="preserve">   shopped    </w:t>
      </w:r>
      <w:r>
        <w:t xml:space="preserve">   rapped    </w:t>
      </w:r>
      <w:r>
        <w:t xml:space="preserve">   lipped    </w:t>
      </w:r>
      <w:r>
        <w:t xml:space="preserve">   hipped    </w:t>
      </w:r>
      <w:r>
        <w:t xml:space="preserve">   dipped    </w:t>
      </w:r>
      <w:r>
        <w:t xml:space="preserve">   cupped    </w:t>
      </w:r>
      <w:r>
        <w:t xml:space="preserve">   copped    </w:t>
      </w:r>
      <w:r>
        <w:t xml:space="preserve">   chipped    </w:t>
      </w:r>
      <w:r>
        <w:t xml:space="preserve">   chapped    </w:t>
      </w:r>
      <w:r>
        <w:t xml:space="preserve">   bopped    </w:t>
      </w:r>
      <w:r>
        <w:t xml:space="preserve">   wished    </w:t>
      </w:r>
      <w:r>
        <w:t xml:space="preserve">   tucked    </w:t>
      </w:r>
      <w:r>
        <w:t xml:space="preserve">   tossed    </w:t>
      </w:r>
      <w:r>
        <w:t xml:space="preserve">   thatched    </w:t>
      </w:r>
      <w:r>
        <w:t xml:space="preserve">   tacked    </w:t>
      </w:r>
      <w:r>
        <w:t xml:space="preserve">   socked    </w:t>
      </w:r>
      <w:r>
        <w:t xml:space="preserve">   shucked    </w:t>
      </w:r>
      <w:r>
        <w:t xml:space="preserve">   shocked    </w:t>
      </w:r>
      <w:r>
        <w:t xml:space="preserve">   sacked    </w:t>
      </w:r>
      <w:r>
        <w:t xml:space="preserve">   rushed    </w:t>
      </w:r>
      <w:r>
        <w:t xml:space="preserve">   retched    </w:t>
      </w:r>
      <w:r>
        <w:t xml:space="preserve">   racked    </w:t>
      </w:r>
      <w:r>
        <w:t xml:space="preserve">   puffed    </w:t>
      </w:r>
      <w:r>
        <w:t xml:space="preserve">   pocked    </w:t>
      </w:r>
      <w:r>
        <w:t xml:space="preserve">   pitched    </w:t>
      </w:r>
      <w:r>
        <w:t xml:space="preserve">   pecked    </w:t>
      </w:r>
      <w:r>
        <w:t xml:space="preserve">   patched    </w:t>
      </w:r>
      <w:r>
        <w:t xml:space="preserve">   packed    </w:t>
      </w:r>
      <w:r>
        <w:t xml:space="preserve">   notched    </w:t>
      </w:r>
      <w:r>
        <w:t xml:space="preserve">   mocked    </w:t>
      </w:r>
      <w:r>
        <w:t xml:space="preserve">   miffed    </w:t>
      </w:r>
      <w:r>
        <w:t xml:space="preserve">   meshed    </w:t>
      </w:r>
      <w:r>
        <w:t xml:space="preserve">   matched    </w:t>
      </w:r>
      <w:r>
        <w:t xml:space="preserve">   locked    </w:t>
      </w:r>
      <w:r>
        <w:t xml:space="preserve">   lashed    </w:t>
      </w:r>
      <w:r>
        <w:t xml:space="preserve">   lacked    </w:t>
      </w:r>
      <w:r>
        <w:t xml:space="preserve">   kissed    </w:t>
      </w:r>
      <w:r>
        <w:t xml:space="preserve">   kicked    </w:t>
      </w:r>
      <w:r>
        <w:t xml:space="preserve">   jacked    </w:t>
      </w:r>
      <w:r>
        <w:t xml:space="preserve">   itched    </w:t>
      </w:r>
      <w:r>
        <w:t xml:space="preserve">   hitched    </w:t>
      </w:r>
      <w:r>
        <w:t xml:space="preserve">   hissed    </w:t>
      </w:r>
      <w:r>
        <w:t xml:space="preserve">   gushed    </w:t>
      </w:r>
      <w:r>
        <w:t xml:space="preserve">   gassed    </w:t>
      </w:r>
      <w:r>
        <w:t xml:space="preserve">   gashed    </w:t>
      </w:r>
      <w:r>
        <w:t xml:space="preserve">   fussed    </w:t>
      </w:r>
      <w:r>
        <w:t xml:space="preserve">   fished    </w:t>
      </w:r>
      <w:r>
        <w:t xml:space="preserve">   fetched    </w:t>
      </w:r>
      <w:r>
        <w:t xml:space="preserve">   etched    </w:t>
      </w:r>
      <w:r>
        <w:t xml:space="preserve">   dossed    </w:t>
      </w:r>
      <w:r>
        <w:t xml:space="preserve">   doffed    </w:t>
      </w:r>
      <w:r>
        <w:t xml:space="preserve">   ditched    </w:t>
      </w:r>
      <w:r>
        <w:t xml:space="preserve">   dissed    </w:t>
      </w:r>
      <w:r>
        <w:t xml:space="preserve">   decked    </w:t>
      </w:r>
      <w:r>
        <w:t xml:space="preserve">   dashed    </w:t>
      </w:r>
      <w:r>
        <w:t xml:space="preserve">   cussed    </w:t>
      </w:r>
      <w:r>
        <w:t xml:space="preserve">   cuffed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in 'ed'</dc:title>
  <dcterms:created xsi:type="dcterms:W3CDTF">2021-10-11T22:18:54Z</dcterms:created>
  <dcterms:modified xsi:type="dcterms:W3CDTF">2021-10-11T22:18:54Z</dcterms:modified>
</cp:coreProperties>
</file>