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Words ending in ed, er and est</w:t>
      </w:r>
    </w:p>
    <w:p>
      <w:pPr>
        <w:pStyle w:val="Questions"/>
      </w:pPr>
      <w:r>
        <w:t xml:space="preserve">1. renic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berka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ledov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tcsleos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rfesa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twrrie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edpho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saletgr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soerol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eprimsl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ending in ed, er and est</dc:title>
  <dcterms:created xsi:type="dcterms:W3CDTF">2021-10-11T22:19:31Z</dcterms:created>
  <dcterms:modified xsi:type="dcterms:W3CDTF">2021-10-11T22:19:31Z</dcterms:modified>
</cp:coreProperties>
</file>