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-el, -al, and -il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20 is the _____________ chapter in the Whipping Boy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fair will be ______________ if it rains on Sunday.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sum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sit on this to ride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people who are together are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of animals that lived long ago are called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hit his head on the ______________ desk, but I thought the desk was made of wood.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teacher told the class not to say a _______________ word when walking down the hall.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 made a _______________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Cowboys round up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good is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math we learned about a 90 degree ______________ which looks like the letter 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desk is uneven , then you need to make sure it is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-el, -al, and -il</dc:title>
  <dcterms:created xsi:type="dcterms:W3CDTF">2021-10-11T22:17:50Z</dcterms:created>
  <dcterms:modified xsi:type="dcterms:W3CDTF">2021-10-11T22:17:50Z</dcterms:modified>
</cp:coreProperties>
</file>