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-ent and -ant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violent    </w:t>
      </w:r>
      <w:r>
        <w:t xml:space="preserve">   silent    </w:t>
      </w:r>
      <w:r>
        <w:t xml:space="preserve">   excitement    </w:t>
      </w:r>
      <w:r>
        <w:t xml:space="preserve">   experiment    </w:t>
      </w:r>
      <w:r>
        <w:t xml:space="preserve">   ignorant    </w:t>
      </w:r>
      <w:r>
        <w:t xml:space="preserve">   pregnant    </w:t>
      </w:r>
      <w:r>
        <w:t xml:space="preserve">   accident    </w:t>
      </w:r>
      <w:r>
        <w:t xml:space="preserve">   different    </w:t>
      </w:r>
      <w:r>
        <w:t xml:space="preserve">   Excellent    </w:t>
      </w:r>
      <w:r>
        <w:t xml:space="preserve">   Servant    </w:t>
      </w:r>
      <w:r>
        <w:t xml:space="preserve">   Independent    </w:t>
      </w:r>
      <w:r>
        <w:t xml:space="preserve">   Assistant    </w:t>
      </w:r>
      <w:r>
        <w:t xml:space="preserve">   Pleasant    </w:t>
      </w:r>
      <w:r>
        <w:t xml:space="preserve">   brilliant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-ent and -ant</dc:title>
  <dcterms:created xsi:type="dcterms:W3CDTF">2021-10-11T22:18:48Z</dcterms:created>
  <dcterms:modified xsi:type="dcterms:W3CDTF">2021-10-11T22:18:48Z</dcterms:modified>
</cp:coreProperties>
</file>