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ending in -er and -or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looks in to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a switchboard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participant in competition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called the sweetest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multiple copies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handset for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asks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help plants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writes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watches a sport?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-er and -or</dc:title>
  <dcterms:created xsi:type="dcterms:W3CDTF">2021-10-11T22:18:04Z</dcterms:created>
  <dcterms:modified xsi:type="dcterms:W3CDTF">2021-10-11T22:18:04Z</dcterms:modified>
</cp:coreProperties>
</file>