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-ge, 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avoid something being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you get across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selection of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to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Bushes in a garden used to create a fence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 chewy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Unusual,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postman will deliver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gully with steep rocky walls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-ge, dge</dc:title>
  <dcterms:created xsi:type="dcterms:W3CDTF">2021-10-11T22:19:19Z</dcterms:created>
  <dcterms:modified xsi:type="dcterms:W3CDTF">2021-10-11T22:19:19Z</dcterms:modified>
</cp:coreProperties>
</file>