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ending in ge  or dge</w:t>
      </w:r>
    </w:p>
    <w:p>
      <w:pPr>
        <w:pStyle w:val="Questions"/>
      </w:pPr>
      <w:r>
        <w:t xml:space="preserve">1. GAEDB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DEGE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EGAC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STEGA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GHNIE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DDEOG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RALGE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EGDNU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ARGE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BDRGEI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ge  or dge</dc:title>
  <dcterms:created xsi:type="dcterms:W3CDTF">2021-10-14T03:41:36Z</dcterms:created>
  <dcterms:modified xsi:type="dcterms:W3CDTF">2021-10-14T03:41:36Z</dcterms:modified>
</cp:coreProperties>
</file>