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‘ing’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Skipping    </w:t>
      </w:r>
      <w:r>
        <w:t xml:space="preserve">   Sipping    </w:t>
      </w:r>
      <w:r>
        <w:t xml:space="preserve">   Shopping    </w:t>
      </w:r>
      <w:r>
        <w:t xml:space="preserve">   Hitting    </w:t>
      </w:r>
      <w:r>
        <w:t xml:space="preserve">   Sitting    </w:t>
      </w:r>
      <w:r>
        <w:t xml:space="preserve">   Boxing    </w:t>
      </w:r>
      <w:r>
        <w:t xml:space="preserve">   Throwing    </w:t>
      </w:r>
      <w:r>
        <w:t xml:space="preserve">   Writing    </w:t>
      </w:r>
      <w:r>
        <w:t xml:space="preserve">   Carrying    </w:t>
      </w:r>
      <w:r>
        <w:t xml:space="preserve">   Seeing    </w:t>
      </w:r>
      <w:r>
        <w:t xml:space="preserve">   Burying    </w:t>
      </w:r>
      <w:r>
        <w:t xml:space="preserve">   Jogging    </w:t>
      </w:r>
      <w:r>
        <w:t xml:space="preserve">   Flying    </w:t>
      </w:r>
      <w:r>
        <w:t xml:space="preserve">   Hoping    </w:t>
      </w:r>
      <w:r>
        <w:t xml:space="preserve">   Stopping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‘ing’</dc:title>
  <dcterms:created xsi:type="dcterms:W3CDTF">2021-10-11T22:18:52Z</dcterms:created>
  <dcterms:modified xsi:type="dcterms:W3CDTF">2021-10-11T22:18:52Z</dcterms:modified>
</cp:coreProperties>
</file>