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in 'le'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UNCLE    </w:t>
      </w:r>
      <w:r>
        <w:t xml:space="preserve">   ANGLE    </w:t>
      </w:r>
      <w:r>
        <w:t xml:space="preserve">   PICKLE    </w:t>
      </w:r>
      <w:r>
        <w:t xml:space="preserve">   SETTLE    </w:t>
      </w:r>
      <w:r>
        <w:t xml:space="preserve">   IDLE    </w:t>
      </w:r>
      <w:r>
        <w:t xml:space="preserve">   TRIFLE    </w:t>
      </w:r>
      <w:r>
        <w:t xml:space="preserve">   APPLE    </w:t>
      </w:r>
      <w:r>
        <w:t xml:space="preserve">   ABLE    </w:t>
      </w:r>
      <w:r>
        <w:t xml:space="preserve">   NOBLE    </w:t>
      </w:r>
      <w:r>
        <w:t xml:space="preserve">   KETTLE    </w:t>
      </w:r>
      <w:r>
        <w:t xml:space="preserve">   PURPLE    </w:t>
      </w:r>
      <w:r>
        <w:t xml:space="preserve">   CHUCKLE    </w:t>
      </w:r>
      <w:r>
        <w:t xml:space="preserve">   TACKLE    </w:t>
      </w:r>
      <w:r>
        <w:t xml:space="preserve">   GIGGLE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 'le'</dc:title>
  <dcterms:created xsi:type="dcterms:W3CDTF">2021-10-11T22:18:57Z</dcterms:created>
  <dcterms:modified xsi:type="dcterms:W3CDTF">2021-10-11T22:18:57Z</dcterms:modified>
</cp:coreProperties>
</file>