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le</w:t>
      </w:r>
    </w:p>
    <w:p>
      <w:pPr>
        <w:pStyle w:val="Questions"/>
      </w:pPr>
      <w:r>
        <w:t xml:space="preserve">1. LPEAP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MDDLEU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BLETTO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ITTLLE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EMLDDI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MRBLAE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TALBE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KETTEL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BBLOEB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EOELPP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apple    </w:t>
      </w:r>
      <w:r>
        <w:t xml:space="preserve">   muddle    </w:t>
      </w:r>
      <w:r>
        <w:t xml:space="preserve">   bottle    </w:t>
      </w:r>
      <w:r>
        <w:t xml:space="preserve">   little    </w:t>
      </w:r>
      <w:r>
        <w:t xml:space="preserve">   middle    </w:t>
      </w:r>
      <w:r>
        <w:t xml:space="preserve">   marble    </w:t>
      </w:r>
      <w:r>
        <w:t xml:space="preserve">   table    </w:t>
      </w:r>
      <w:r>
        <w:t xml:space="preserve">   kettle    </w:t>
      </w:r>
      <w:r>
        <w:t xml:space="preserve">   bobble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le</dc:title>
  <dcterms:created xsi:type="dcterms:W3CDTF">2021-10-11T22:18:26Z</dcterms:created>
  <dcterms:modified xsi:type="dcterms:W3CDTF">2021-10-11T22:18:26Z</dcterms:modified>
</cp:coreProperties>
</file>