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'le'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missile    </w:t>
      </w:r>
      <w:r>
        <w:t xml:space="preserve">   huddle    </w:t>
      </w:r>
      <w:r>
        <w:t xml:space="preserve">   puzzle    </w:t>
      </w:r>
      <w:r>
        <w:t xml:space="preserve">   muddle    </w:t>
      </w:r>
      <w:r>
        <w:t xml:space="preserve">   simple    </w:t>
      </w:r>
      <w:r>
        <w:t xml:space="preserve">   riddle    </w:t>
      </w:r>
      <w:r>
        <w:t xml:space="preserve">   tickle    </w:t>
      </w:r>
      <w:r>
        <w:t xml:space="preserve">   middle    </w:t>
      </w:r>
      <w:r>
        <w:t xml:space="preserve">   little    </w:t>
      </w:r>
      <w:r>
        <w:t xml:space="preserve">   pickle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'le'</dc:title>
  <dcterms:created xsi:type="dcterms:W3CDTF">2021-10-11T22:18:40Z</dcterms:created>
  <dcterms:modified xsi:type="dcterms:W3CDTF">2021-10-11T22:18:40Z</dcterms:modified>
</cp:coreProperties>
</file>