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colour made by mixing red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it down when opening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quiet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Christian religious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have called your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round fruit which could be green 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pudding made with jelly, custard and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sharp object used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bright light that blinds you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pool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with soap, they're good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things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sit at it when eating your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doing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cute indentation in your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to make you think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-le</dc:title>
  <dcterms:created xsi:type="dcterms:W3CDTF">2021-10-11T22:18:32Z</dcterms:created>
  <dcterms:modified xsi:type="dcterms:W3CDTF">2021-10-11T22:18:32Z</dcterms:modified>
</cp:coreProperties>
</file>