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-ll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rings at the end of the school 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shout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money is kept in a shop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ball ..........................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swallow this if you are sick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find this on the beach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mountain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drop the milk it will..............................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move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-ll</dc:title>
  <dcterms:created xsi:type="dcterms:W3CDTF">2021-10-11T22:19:07Z</dcterms:created>
  <dcterms:modified xsi:type="dcterms:W3CDTF">2021-10-11T22:19:07Z</dcterms:modified>
</cp:coreProperties>
</file>