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in: 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_______ a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do this if your chest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sufficient, the right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 of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knead this while making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strong, no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up the soil ready for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careful,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abranch of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in: ough</dc:title>
  <dcterms:created xsi:type="dcterms:W3CDTF">2021-10-11T22:18:05Z</dcterms:created>
  <dcterms:modified xsi:type="dcterms:W3CDTF">2021-10-11T22:18:05Z</dcterms:modified>
</cp:coreProperties>
</file>