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ending in 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admission    </w:t>
      </w:r>
      <w:r>
        <w:t xml:space="preserve">   impression    </w:t>
      </w:r>
      <w:r>
        <w:t xml:space="preserve">   possession    </w:t>
      </w:r>
      <w:r>
        <w:t xml:space="preserve">   procession    </w:t>
      </w:r>
      <w:r>
        <w:t xml:space="preserve">   omission    </w:t>
      </w:r>
      <w:r>
        <w:t xml:space="preserve">   session    </w:t>
      </w:r>
      <w:r>
        <w:t xml:space="preserve">   passion    </w:t>
      </w:r>
      <w:r>
        <w:t xml:space="preserve">   mission    </w:t>
      </w:r>
      <w:r>
        <w:t xml:space="preserve">   permission    </w:t>
      </w:r>
      <w:r>
        <w:t xml:space="preserve">   percussion    </w:t>
      </w:r>
      <w:r>
        <w:t xml:space="preserve">   depression    </w:t>
      </w:r>
      <w:r>
        <w:t xml:space="preserve">   confession    </w:t>
      </w:r>
      <w:r>
        <w:t xml:space="preserve">   expression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ssion</dc:title>
  <dcterms:created xsi:type="dcterms:W3CDTF">2021-10-11T22:18:14Z</dcterms:created>
  <dcterms:modified xsi:type="dcterms:W3CDTF">2021-10-11T22:18:14Z</dcterms:modified>
</cp:coreProperties>
</file>