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-ssion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gain entry with a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speak in a group about a particular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feel strongly about something you might show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family of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important to create a good first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show anger or forcefulness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forward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own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-ssion</dc:title>
  <dcterms:created xsi:type="dcterms:W3CDTF">2021-10-11T22:17:54Z</dcterms:created>
  <dcterms:modified xsi:type="dcterms:W3CDTF">2021-10-11T22:17:54Z</dcterms:modified>
</cp:coreProperties>
</file>