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-tion</w:t>
      </w:r>
    </w:p>
    <w:p>
      <w:pPr>
        <w:pStyle w:val="Questions"/>
      </w:pPr>
      <w:r>
        <w:t xml:space="preserve">1. RCOEITNA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IDOIUTNA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CAOIUTN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ULNTOIOS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CNSITEO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OMIENTN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ISNTATO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IDNIETO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NUICTSO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OTNEMIO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-tion</dc:title>
  <dcterms:created xsi:type="dcterms:W3CDTF">2021-10-11T22:18:42Z</dcterms:created>
  <dcterms:modified xsi:type="dcterms:W3CDTF">2021-10-11T22:18:42Z</dcterms:modified>
</cp:coreProperties>
</file>