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'tion'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Acknowledgement of something noteworthy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someone something, in hope on an answer.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which draws visitors by providing something of interest or 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means of solving a problem or dealing with a difficult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device, method, or process developed from study and experimentation.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or spoken change of a word or text in another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someone or something is located or has been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injected, especially a dose of liquid medicine through a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process of acting or doing.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Love, loyalty, or enthusiasm for a person or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'tion'</dc:title>
  <dcterms:created xsi:type="dcterms:W3CDTF">2021-10-11T22:18:21Z</dcterms:created>
  <dcterms:modified xsi:type="dcterms:W3CDTF">2021-10-11T22:18:21Z</dcterms:modified>
</cp:coreProperties>
</file>