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'ture'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pasture    </w:t>
      </w:r>
      <w:r>
        <w:t xml:space="preserve">   moisture    </w:t>
      </w:r>
      <w:r>
        <w:t xml:space="preserve">   departure    </w:t>
      </w:r>
      <w:r>
        <w:t xml:space="preserve">   temperature    </w:t>
      </w:r>
      <w:r>
        <w:t xml:space="preserve">   signature    </w:t>
      </w:r>
      <w:r>
        <w:t xml:space="preserve">   furniture    </w:t>
      </w:r>
      <w:r>
        <w:t xml:space="preserve">   structure    </w:t>
      </w:r>
      <w:r>
        <w:t xml:space="preserve">   lecture    </w:t>
      </w:r>
      <w:r>
        <w:t xml:space="preserve">   mature    </w:t>
      </w:r>
      <w:r>
        <w:t xml:space="preserve">   future    </w:t>
      </w:r>
      <w:r>
        <w:t xml:space="preserve">   gesture    </w:t>
      </w:r>
      <w:r>
        <w:t xml:space="preserve">   capture    </w:t>
      </w:r>
      <w:r>
        <w:t xml:space="preserve">   picture    </w:t>
      </w:r>
      <w:r>
        <w:t xml:space="preserve">   vulture    </w:t>
      </w:r>
      <w:r>
        <w:t xml:space="preserve">   rupture    </w:t>
      </w:r>
      <w:r>
        <w:t xml:space="preserve">   culture    </w:t>
      </w:r>
      <w:r>
        <w:t xml:space="preserve">   immature    </w:t>
      </w:r>
      <w:r>
        <w:t xml:space="preserve">   puncture    </w:t>
      </w:r>
      <w:r>
        <w:t xml:space="preserve">   nature    </w:t>
      </w:r>
      <w:r>
        <w:t xml:space="preserve">   creature    </w:t>
      </w:r>
      <w:r>
        <w:t xml:space="preserve">  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'ture' Wordsearch </dc:title>
  <dcterms:created xsi:type="dcterms:W3CDTF">2021-10-11T22:19:11Z</dcterms:created>
  <dcterms:modified xsi:type="dcterms:W3CDTF">2021-10-11T22:19:11Z</dcterms:modified>
</cp:coreProperties>
</file>