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increase, expand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grimy, musty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provide, stock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happy, cheerful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lowland, ravine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really, truly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lots, bounty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capuchin, macaque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certified, credentialed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travel, trip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equine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-y</dc:title>
  <dcterms:created xsi:type="dcterms:W3CDTF">2021-10-11T22:18:17Z</dcterms:created>
  <dcterms:modified xsi:type="dcterms:W3CDTF">2021-10-11T22:18:17Z</dcterms:modified>
</cp:coreProperties>
</file>