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y and 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kidney    </w:t>
      </w:r>
      <w:r>
        <w:t xml:space="preserve">   turkey    </w:t>
      </w:r>
      <w:r>
        <w:t xml:space="preserve">   valley    </w:t>
      </w:r>
      <w:r>
        <w:t xml:space="preserve">   jockey    </w:t>
      </w:r>
      <w:r>
        <w:t xml:space="preserve">   money    </w:t>
      </w:r>
      <w:r>
        <w:t xml:space="preserve">   jersey    </w:t>
      </w:r>
      <w:r>
        <w:t xml:space="preserve">   chimney    </w:t>
      </w:r>
      <w:r>
        <w:t xml:space="preserve">   honey    </w:t>
      </w:r>
      <w:r>
        <w:t xml:space="preserve">   donkey    </w:t>
      </w:r>
      <w:r>
        <w:t xml:space="preserve">   monkey    </w:t>
      </w:r>
      <w:r>
        <w:t xml:space="preserve">   hungry    </w:t>
      </w:r>
      <w:r>
        <w:t xml:space="preserve">   pantry    </w:t>
      </w:r>
      <w:r>
        <w:t xml:space="preserve">   ugly    </w:t>
      </w:r>
      <w:r>
        <w:t xml:space="preserve">   fifty    </w:t>
      </w:r>
      <w:r>
        <w:t xml:space="preserve">   glory    </w:t>
      </w:r>
      <w:r>
        <w:t xml:space="preserve">   angry    </w:t>
      </w:r>
      <w:r>
        <w:t xml:space="preserve">   empty    </w:t>
      </w:r>
      <w:r>
        <w:t xml:space="preserve">   lovely    </w:t>
      </w:r>
      <w:r>
        <w:t xml:space="preserve">   enemy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y and ey</dc:title>
  <dcterms:created xsi:type="dcterms:W3CDTF">2021-10-11T22:18:59Z</dcterms:created>
  <dcterms:modified xsi:type="dcterms:W3CDTF">2021-10-11T22:18:59Z</dcterms:modified>
</cp:coreProperties>
</file>