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with 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rotation    </w:t>
      </w:r>
      <w:r>
        <w:t xml:space="preserve">   revolution    </w:t>
      </w:r>
      <w:r>
        <w:t xml:space="preserve">   pollution    </w:t>
      </w:r>
      <w:r>
        <w:t xml:space="preserve">   Introduction    </w:t>
      </w:r>
      <w:r>
        <w:t xml:space="preserve">   explanation    </w:t>
      </w:r>
      <w:r>
        <w:t xml:space="preserve">   conversation    </w:t>
      </w:r>
      <w:r>
        <w:t xml:space="preserve">   population    </w:t>
      </w:r>
      <w:r>
        <w:t xml:space="preserve">   education    </w:t>
      </w:r>
      <w:r>
        <w:t xml:space="preserve">   question    </w:t>
      </w:r>
      <w:r>
        <w:t xml:space="preserve">  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with TION</dc:title>
  <dcterms:created xsi:type="dcterms:W3CDTF">2021-10-11T22:18:06Z</dcterms:created>
  <dcterms:modified xsi:type="dcterms:W3CDTF">2021-10-11T22:18:06Z</dcterms:modified>
</cp:coreProperties>
</file>