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"Y"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why    </w:t>
      </w:r>
      <w:r>
        <w:t xml:space="preserve">   lonely    </w:t>
      </w:r>
      <w:r>
        <w:t xml:space="preserve">   January    </w:t>
      </w:r>
      <w:r>
        <w:t xml:space="preserve">   archery    </w:t>
      </w:r>
      <w:r>
        <w:t xml:space="preserve">   country    </w:t>
      </w:r>
      <w:r>
        <w:t xml:space="preserve">   money    </w:t>
      </w:r>
      <w:r>
        <w:t xml:space="preserve">   boy    </w:t>
      </w:r>
      <w:r>
        <w:t xml:space="preserve">   bakery    </w:t>
      </w:r>
      <w:r>
        <w:t xml:space="preserve">   assembly    </w:t>
      </w:r>
      <w:r>
        <w:t xml:space="preserve">   curly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"Y"</dc:title>
  <dcterms:created xsi:type="dcterms:W3CDTF">2021-10-11T22:18:29Z</dcterms:created>
  <dcterms:modified xsi:type="dcterms:W3CDTF">2021-10-11T22:18:29Z</dcterms:modified>
</cp:coreProperties>
</file>