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with 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touch    </w:t>
      </w:r>
      <w:r>
        <w:t xml:space="preserve">   search    </w:t>
      </w:r>
      <w:r>
        <w:t xml:space="preserve">   rich    </w:t>
      </w:r>
      <w:r>
        <w:t xml:space="preserve">   punch    </w:t>
      </w:r>
      <w:r>
        <w:t xml:space="preserve">   pinch    </w:t>
      </w:r>
      <w:r>
        <w:t xml:space="preserve">   pitch    </w:t>
      </w:r>
      <w:r>
        <w:t xml:space="preserve">   match    </w:t>
      </w:r>
      <w:r>
        <w:t xml:space="preserve">   bunch    </w:t>
      </w:r>
      <w:r>
        <w:t xml:space="preserve">   march    </w:t>
      </w:r>
      <w:r>
        <w:t xml:space="preserve">   itch    </w:t>
      </w:r>
      <w:r>
        <w:t xml:space="preserve">   french    </w:t>
      </w:r>
      <w:r>
        <w:t xml:space="preserve">   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with ch</dc:title>
  <dcterms:created xsi:type="dcterms:W3CDTF">2021-10-11T22:19:10Z</dcterms:created>
  <dcterms:modified xsi:type="dcterms:W3CDTF">2021-10-11T22:19:10Z</dcterms:modified>
</cp:coreProperties>
</file>